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409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2"/>
        <w:gridCol w:w="4754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ровой судья судебного участка 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</w:t>
      </w:r>
      <w:r>
        <w:rPr>
          <w:rFonts w:ascii="Times New Roman" w:eastAsia="Times New Roman" w:hAnsi="Times New Roman" w:cs="Times New Roman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конкурсного управляющего ООО УК «ЖИЛИЩНОЕ УПРАВЛЕНИЕ» Жолудевой Марины Валентиновны,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в 00:01 </w:t>
      </w:r>
      <w:r>
        <w:rPr>
          <w:rFonts w:ascii="Times New Roman" w:eastAsia="Times New Roman" w:hAnsi="Times New Roman" w:cs="Times New Roman"/>
        </w:rPr>
        <w:t>Жолудева М.В.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конкурсным управляющим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УК «ЖИЛИЩНОЕ УПРАВЛЕНИЕ»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</w:rPr>
        <w:t>по месту</w:t>
      </w:r>
      <w:r>
        <w:rPr>
          <w:rFonts w:ascii="Times New Roman" w:eastAsia="Times New Roman" w:hAnsi="Times New Roman" w:cs="Times New Roman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</w:rPr>
        <w:t xml:space="preserve">: г.Ханты-Мансийск </w:t>
      </w:r>
      <w:r>
        <w:rPr>
          <w:rFonts w:ascii="Times New Roman" w:eastAsia="Times New Roman" w:hAnsi="Times New Roman" w:cs="Times New Roman"/>
        </w:rPr>
        <w:t>ул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Дзержинского д.30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вследствие ненадлежащего исполнения </w:t>
      </w:r>
      <w:r>
        <w:rPr>
          <w:rFonts w:ascii="Times New Roman" w:eastAsia="Times New Roman" w:hAnsi="Times New Roman" w:cs="Times New Roman"/>
        </w:rPr>
        <w:t xml:space="preserve">своих должностных обязанностей,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>пп.1-3 п.2</w:t>
      </w:r>
      <w:r>
        <w:rPr>
          <w:rFonts w:ascii="Times New Roman" w:eastAsia="Times New Roman" w:hAnsi="Times New Roman" w:cs="Times New Roman"/>
        </w:rPr>
        <w:t>, п.3</w:t>
      </w:r>
      <w:r>
        <w:rPr>
          <w:rFonts w:ascii="Times New Roman" w:eastAsia="Times New Roman" w:hAnsi="Times New Roman" w:cs="Times New Roman"/>
        </w:rPr>
        <w:t xml:space="preserve"> ст.11</w:t>
      </w:r>
      <w:r>
        <w:rPr>
          <w:rFonts w:ascii="Times New Roman" w:eastAsia="Times New Roman" w:hAnsi="Times New Roman" w:cs="Times New Roman"/>
        </w:rPr>
        <w:t xml:space="preserve"> Федерал</w:t>
      </w:r>
      <w:r>
        <w:rPr>
          <w:rFonts w:ascii="Times New Roman" w:eastAsia="Times New Roman" w:hAnsi="Times New Roman" w:cs="Times New Roman"/>
        </w:rPr>
        <w:t>ьного закона от 01.04.1996 г. №</w:t>
      </w:r>
      <w:r>
        <w:rPr>
          <w:rFonts w:ascii="Times New Roman" w:eastAsia="Times New Roman" w:hAnsi="Times New Roman" w:cs="Times New Roman"/>
        </w:rPr>
        <w:t xml:space="preserve">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в срок до 24:00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не </w:t>
      </w:r>
      <w:r>
        <w:rPr>
          <w:rFonts w:ascii="Times New Roman" w:eastAsia="Times New Roman" w:hAnsi="Times New Roman" w:cs="Times New Roman"/>
        </w:rPr>
        <w:t>пред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ХМАО-</w:t>
      </w:r>
      <w:r>
        <w:rPr>
          <w:rFonts w:ascii="Times New Roman" w:eastAsia="Times New Roman" w:hAnsi="Times New Roman" w:cs="Times New Roman"/>
        </w:rPr>
        <w:t xml:space="preserve">Югре </w:t>
      </w:r>
      <w:r>
        <w:rPr>
          <w:rFonts w:ascii="Times New Roman" w:eastAsia="Times New Roman" w:hAnsi="Times New Roman" w:cs="Times New Roman"/>
        </w:rPr>
        <w:t>исправленные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сведения </w:t>
      </w:r>
      <w:r>
        <w:rPr>
          <w:rFonts w:ascii="Times New Roman" w:eastAsia="Times New Roman" w:hAnsi="Times New Roman" w:cs="Times New Roman"/>
        </w:rPr>
        <w:t xml:space="preserve">о застрахованных лицах по форме ЕФС-1 раздел 1 подраздел 1.2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Жолудева М.В.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явилась, о месте и времени судебного заседания извещена посредством получения судебной повестки, об отложении судебного заседания не ходатайствовала.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Жолудева М.В.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</w:t>
      </w:r>
      <w:r>
        <w:rPr>
          <w:rFonts w:ascii="Times New Roman" w:eastAsia="Times New Roman" w:hAnsi="Times New Roman" w:cs="Times New Roman"/>
        </w:rPr>
        <w:t xml:space="preserve">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пп.1-3</w:t>
      </w:r>
      <w:r>
        <w:rPr>
          <w:rFonts w:ascii="Times New Roman" w:eastAsia="Times New Roman" w:hAnsi="Times New Roman" w:cs="Times New Roman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и документы: </w:t>
      </w:r>
      <w:r>
        <w:rPr>
          <w:rFonts w:ascii="Times New Roman" w:eastAsia="Times New Roman" w:hAnsi="Times New Roman" w:cs="Times New Roman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</w:rPr>
        <w:t>(форма ЕФС-1, раздел 1, подраз</w:t>
      </w:r>
      <w:r>
        <w:rPr>
          <w:rFonts w:ascii="Times New Roman" w:eastAsia="Times New Roman" w:hAnsi="Times New Roman" w:cs="Times New Roman"/>
        </w:rPr>
        <w:t>дел 1.2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Указанные сведения в силу требований </w:t>
      </w:r>
      <w:r>
        <w:rPr>
          <w:rFonts w:ascii="Times New Roman" w:eastAsia="Times New Roman" w:hAnsi="Times New Roman" w:cs="Times New Roman"/>
        </w:rPr>
        <w:t>п.3</w:t>
      </w:r>
      <w:r>
        <w:rPr>
          <w:rFonts w:ascii="Times New Roman" w:eastAsia="Times New Roman" w:hAnsi="Times New Roman" w:cs="Times New Roman"/>
        </w:rPr>
        <w:t xml:space="preserve">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 xml:space="preserve">представляются </w:t>
      </w:r>
      <w:r>
        <w:rPr>
          <w:rFonts w:ascii="Times New Roman" w:eastAsia="Times New Roman" w:hAnsi="Times New Roman" w:cs="Times New Roman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нарушение требований законодательства Жолудева М.В. сведения </w:t>
      </w:r>
      <w:r>
        <w:rPr>
          <w:rFonts w:ascii="Times New Roman" w:eastAsia="Times New Roman" w:hAnsi="Times New Roman" w:cs="Times New Roman"/>
        </w:rPr>
        <w:t>по форме ЕФС-1 раздел 1 подраздел 1.2 за 2025 год в установленный законодательством срок не позднее 26.01.2026 не предоставила, предоставив их с нарушением срока 29.01.2026.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</w:rPr>
        <w:t>: протоколом об администрати</w:t>
      </w:r>
      <w:r>
        <w:rPr>
          <w:rFonts w:ascii="Times New Roman" w:eastAsia="Times New Roman" w:hAnsi="Times New Roman" w:cs="Times New Roman"/>
        </w:rPr>
        <w:t>вном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>№027S182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>1991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05.05.2026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скриншотом программного обеспечения обращения от </w:t>
      </w:r>
      <w:r>
        <w:rPr>
          <w:rFonts w:ascii="Times New Roman" w:eastAsia="Times New Roman" w:hAnsi="Times New Roman" w:cs="Times New Roman"/>
        </w:rPr>
        <w:t>29.01.2026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Выпиской из ЕГРЮЛ в отношении </w:t>
      </w:r>
      <w:r>
        <w:rPr>
          <w:rFonts w:ascii="Times New Roman" w:eastAsia="Times New Roman" w:hAnsi="Times New Roman" w:cs="Times New Roman"/>
        </w:rPr>
        <w:t>ООО УК «ЖИЛИЩНОЕ УПРАВЛЕНИЕ»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Жолудева М.В.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</w:rPr>
        <w:t xml:space="preserve">ирует по ч.1 ст.15.33.2 КоАП РФ- </w:t>
      </w:r>
      <w:r>
        <w:rPr>
          <w:rFonts w:ascii="Times New Roman" w:eastAsia="Times New Roman" w:hAnsi="Times New Roman" w:cs="Times New Roman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л: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Жолудеву Марину Валентиновну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</w:rPr>
        <w:t xml:space="preserve">о штрафа в размере 300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4010281024537</w:t>
      </w:r>
      <w:r>
        <w:rPr>
          <w:rFonts w:ascii="Times New Roman" w:eastAsia="Times New Roman" w:hAnsi="Times New Roman" w:cs="Times New Roman"/>
        </w:rPr>
        <w:t>0000007 УИН 79702700000000</w:t>
      </w:r>
      <w:r>
        <w:rPr>
          <w:rFonts w:ascii="Times New Roman" w:eastAsia="Times New Roman" w:hAnsi="Times New Roman" w:cs="Times New Roman"/>
        </w:rPr>
        <w:t>412197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1rplc-8">
    <w:name w:val="cat-UserDefined grp-31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